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Asher    </w:t>
      </w:r>
      <w:r>
        <w:t xml:space="preserve">   Assignment    </w:t>
      </w:r>
      <w:r>
        <w:t xml:space="preserve">   Birth Mother    </w:t>
      </w:r>
      <w:r>
        <w:t xml:space="preserve">   Caretaker of the Old    </w:t>
      </w:r>
      <w:r>
        <w:t xml:space="preserve">   Ceromony of the Twelve    </w:t>
      </w:r>
      <w:r>
        <w:t xml:space="preserve">   Comfort object    </w:t>
      </w:r>
      <w:r>
        <w:t xml:space="preserve">   Dwelling    </w:t>
      </w:r>
      <w:r>
        <w:t xml:space="preserve">   Father    </w:t>
      </w:r>
      <w:r>
        <w:t xml:space="preserve">   Fiona    </w:t>
      </w:r>
      <w:r>
        <w:t xml:space="preserve">   Gabriel    </w:t>
      </w:r>
      <w:r>
        <w:t xml:space="preserve">   Jonas    </w:t>
      </w:r>
      <w:r>
        <w:t xml:space="preserve">   Laborers    </w:t>
      </w:r>
      <w:r>
        <w:t xml:space="preserve">   Lily    </w:t>
      </w:r>
      <w:r>
        <w:t xml:space="preserve">   Mother    </w:t>
      </w:r>
      <w:r>
        <w:t xml:space="preserve">   Nurturer    </w:t>
      </w:r>
      <w:r>
        <w:t xml:space="preserve">   Recreational director    </w:t>
      </w:r>
      <w:r>
        <w:t xml:space="preserve">   Speaker    </w:t>
      </w:r>
      <w:r>
        <w:t xml:space="preserve">   The Giver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2021-10-11T19:05:02Z</dcterms:created>
  <dcterms:modified xsi:type="dcterms:W3CDTF">2021-10-11T19:05:02Z</dcterms:modified>
</cp:coreProperties>
</file>