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Representation,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Criticize severely,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Scolded,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Rare, Uncommon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Representative, Proxy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hang loosely, Jerking or swaying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Uneasy, 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Accumulation, carefully guarded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delay punishment, to relieve temporary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Renounce,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Lacking, Poverty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Unwillingly, Disinclined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in places intended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Indicate, To show or specify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Recognized,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 tempered,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Reliant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Multitude,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Monotous Tone,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sufficient, Unsustainable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2021-10-11T19:03:32Z</dcterms:created>
  <dcterms:modified xsi:type="dcterms:W3CDTF">2021-10-11T19:03:32Z</dcterms:modified>
</cp:coreProperties>
</file>