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fiona    </w:t>
      </w:r>
      <w:r>
        <w:t xml:space="preserve">   emotion    </w:t>
      </w:r>
      <w:r>
        <w:t xml:space="preserve">   New Bike    </w:t>
      </w:r>
      <w:r>
        <w:t xml:space="preserve">   Colors    </w:t>
      </w:r>
      <w:r>
        <w:t xml:space="preserve">   red apple    </w:t>
      </w:r>
      <w:r>
        <w:t xml:space="preserve">   Gabriel    </w:t>
      </w:r>
      <w:r>
        <w:t xml:space="preserve">   pain    </w:t>
      </w:r>
      <w:r>
        <w:t xml:space="preserve">   love    </w:t>
      </w:r>
      <w:r>
        <w:t xml:space="preserve">   war    </w:t>
      </w:r>
      <w:r>
        <w:t xml:space="preserve">   the receiver    </w:t>
      </w:r>
      <w:r>
        <w:t xml:space="preserve">   release    </w:t>
      </w:r>
      <w:r>
        <w:t xml:space="preserve">   ceremony    </w:t>
      </w:r>
      <w:r>
        <w:t xml:space="preserve">   asher    </w:t>
      </w:r>
      <w:r>
        <w:t xml:space="preserve">   jonas    </w:t>
      </w:r>
      <w:r>
        <w:t xml:space="preserve">   The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2021-10-11T19:05:07Z</dcterms:created>
  <dcterms:modified xsi:type="dcterms:W3CDTF">2021-10-11T19:05:07Z</dcterms:modified>
</cp:coreProperties>
</file>