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Giver    </w:t>
      </w:r>
      <w:r>
        <w:t xml:space="preserve">   Chief    </w:t>
      </w:r>
      <w:r>
        <w:t xml:space="preserve">   Auditorium    </w:t>
      </w:r>
      <w:r>
        <w:t xml:space="preserve">   Rosemary    </w:t>
      </w:r>
      <w:r>
        <w:t xml:space="preserve">   Gabe    </w:t>
      </w:r>
      <w:r>
        <w:t xml:space="preserve">   Release    </w:t>
      </w:r>
      <w:r>
        <w:t xml:space="preserve">   Elder    </w:t>
      </w:r>
      <w:r>
        <w:t xml:space="preserve">   Asher    </w:t>
      </w:r>
      <w:r>
        <w:t xml:space="preserve">   Love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2021-10-11T19:03:48Z</dcterms:created>
  <dcterms:modified xsi:type="dcterms:W3CDTF">2021-10-11T19:03:48Z</dcterms:modified>
</cp:coreProperties>
</file>