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Selected for the job of...?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Wanted to experience a new lifestyle with...?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Went over the...?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felt before ceremony?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haired Girl?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training was...?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Babies were released if they were a...?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color seen?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2021-10-11T19:04:30Z</dcterms:created>
  <dcterms:modified xsi:type="dcterms:W3CDTF">2021-10-11T19:04:30Z</dcterms:modified>
</cp:coreProperties>
</file>