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 and Gabe were _________ after they left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Jonas was often angry ___________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friends looked at him but then _________ their eyes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commited his third ___________ and he has to be realesed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Jonas and Gabe had a __________ amount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Jonas's legs were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each _______ the discipline wand came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Jonas's time he spent volunteering was carefully __________ at the hall of open records.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community was so ______________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fives got their back buttoned jacket so they could learn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Jonas's group leader gave Asher a silent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Jonas's mother said the word love is almost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ceremony of twelve Jonas noticed the ________  had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Gabe ________ whimpered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Jonas's father put the dead baby down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2021-10-11T19:04:32Z</dcterms:created>
  <dcterms:modified xsi:type="dcterms:W3CDTF">2021-10-11T19:04:32Z</dcterms:modified>
</cp:coreProperties>
</file>