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reprieve    </w:t>
      </w:r>
      <w:r>
        <w:t xml:space="preserve">   adherence    </w:t>
      </w:r>
      <w:r>
        <w:t xml:space="preserve">   palpable    </w:t>
      </w:r>
      <w:r>
        <w:t xml:space="preserve">   tentatively    </w:t>
      </w:r>
      <w:r>
        <w:t xml:space="preserve">   assuage    </w:t>
      </w:r>
      <w:r>
        <w:t xml:space="preserve">   glee    </w:t>
      </w:r>
      <w:r>
        <w:t xml:space="preserve">   solace    </w:t>
      </w:r>
      <w:r>
        <w:t xml:space="preserve">   embedded    </w:t>
      </w:r>
      <w:r>
        <w:t xml:space="preserve">   perils    </w:t>
      </w:r>
      <w:r>
        <w:t xml:space="preserve">   irrationally    </w:t>
      </w:r>
      <w:r>
        <w:t xml:space="preserve">   chute    </w:t>
      </w:r>
      <w:r>
        <w:t xml:space="preserve">   meager    </w:t>
      </w:r>
      <w:r>
        <w:t xml:space="preserve">   fretfully    </w:t>
      </w:r>
      <w:r>
        <w:t xml:space="preserve">   frazzled    </w:t>
      </w:r>
      <w:r>
        <w:t xml:space="preserve">   lethargy    </w:t>
      </w:r>
      <w:r>
        <w:t xml:space="preserve">   sarcastic    </w:t>
      </w:r>
      <w:r>
        <w:t xml:space="preserve">   taut    </w:t>
      </w:r>
      <w:r>
        <w:t xml:space="preserve">   exhilarating    </w:t>
      </w:r>
      <w:r>
        <w:t xml:space="preserve">   obsolete    </w:t>
      </w:r>
      <w:r>
        <w:t xml:space="preserve">   transgression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2021-10-11T19:05:10Z</dcterms:created>
  <dcterms:modified xsi:type="dcterms:W3CDTF">2021-10-11T19:05:10Z</dcterms:modified>
</cp:coreProperties>
</file>