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 1-9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sorrowfully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huge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deep regret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skill or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breaking a rule or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appointing or assigning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paying attention to details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lack of quality or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attitude or state of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anxious or fearful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calm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1-9</dc:title>
  <dcterms:created xsi:type="dcterms:W3CDTF">2021-10-11T19:04:33Z</dcterms:created>
  <dcterms:modified xsi:type="dcterms:W3CDTF">2021-10-11T19:04:33Z</dcterms:modified>
</cp:coreProperties>
</file>