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council go to the Giver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maximum amount of people per family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noun of something made by our voices to entertain?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that expresses sound which was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baby Jonas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noun for the action related to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we express through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age you're assigned your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term used to describe the experienceof that who the memory is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that who gives his/her service at his/her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that all matter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Jonas first witnessed in his first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protect the council and the community are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annual occasion where those within 12 years old gets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governs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that's stronger the least but weaker the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girl who failed as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 this book does the Giver posses?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who bears all the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things Jonas fights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that all have been told in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Jonas'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wrong with the following? (The Givrer)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it is wrong with this question?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2021-10-11T19:03:41Z</dcterms:created>
  <dcterms:modified xsi:type="dcterms:W3CDTF">2021-10-11T19:03:41Z</dcterms:modified>
</cp:coreProperties>
</file>