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 felt blank from starvation in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 dad not telling him the truth caused him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Asher is very blank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had a blank of the squirrel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use to kill the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 and Gabe blank down when the planes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 blanked the girl from the phone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needed to adapt to their blank in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has to be blank when he snuck out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a blank on Jonas when he had a memory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giver was staying blank while the others were looking for Gabe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on the phone gave Jonas blank to the video of the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blank when he remembered the war </w:t>
            </w:r>
          </w:p>
        </w:tc>
      </w:tr>
    </w:tbl>
    <w:p>
      <w:pPr>
        <w:pStyle w:val="WordBankMedium"/>
      </w:pPr>
      <w:r>
        <w:t xml:space="preserve">   Winced     </w:t>
      </w:r>
      <w:r>
        <w:t xml:space="preserve">   Syringe    </w:t>
      </w:r>
      <w:r>
        <w:t xml:space="preserve">   Burden    </w:t>
      </w:r>
      <w:r>
        <w:t xml:space="preserve">   Sarcastic     </w:t>
      </w:r>
      <w:r>
        <w:t xml:space="preserve">   Frazzled     </w:t>
      </w:r>
      <w:r>
        <w:t xml:space="preserve">   Mimicked     </w:t>
      </w:r>
      <w:r>
        <w:t xml:space="preserve">   Stealthy     </w:t>
      </w:r>
      <w:r>
        <w:t xml:space="preserve">   Access     </w:t>
      </w:r>
      <w:r>
        <w:t xml:space="preserve">   Vigilante     </w:t>
      </w:r>
      <w:r>
        <w:t xml:space="preserve">   Hunched     </w:t>
      </w:r>
      <w:r>
        <w:t xml:space="preserve">   Glimpse     </w:t>
      </w:r>
      <w:r>
        <w:t xml:space="preserve">   Languid     </w:t>
      </w:r>
      <w:r>
        <w:t xml:space="preserve">   Habitation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2021-10-11T19:04:47Z</dcterms:created>
  <dcterms:modified xsi:type="dcterms:W3CDTF">2021-10-11T19:04:47Z</dcterms:modified>
</cp:coreProperties>
</file>