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apology    </w:t>
      </w:r>
      <w:r>
        <w:t xml:space="preserve">   appeal    </w:t>
      </w:r>
      <w:r>
        <w:t xml:space="preserve">   applause    </w:t>
      </w:r>
      <w:r>
        <w:t xml:space="preserve">   application    </w:t>
      </w:r>
      <w:r>
        <w:t xml:space="preserve">   audience    </w:t>
      </w:r>
      <w:r>
        <w:t xml:space="preserve">   badge    </w:t>
      </w:r>
      <w:r>
        <w:t xml:space="preserve">   bathing Larissa    </w:t>
      </w:r>
      <w:r>
        <w:t xml:space="preserve">   bikeport    </w:t>
      </w:r>
      <w:r>
        <w:t xml:space="preserve">   Caleb    </w:t>
      </w:r>
      <w:r>
        <w:t xml:space="preserve">   caretaking    </w:t>
      </w:r>
      <w:r>
        <w:t xml:space="preserve">   celebration    </w:t>
      </w:r>
      <w:r>
        <w:t xml:space="preserve">   chastisement    </w:t>
      </w:r>
      <w:r>
        <w:t xml:space="preserve">   childhood    </w:t>
      </w:r>
      <w:r>
        <w:t xml:space="preserve">   citizens    </w:t>
      </w:r>
      <w:r>
        <w:t xml:space="preserve">   committee    </w:t>
      </w:r>
      <w:r>
        <w:t xml:space="preserve">   differences    </w:t>
      </w:r>
      <w:r>
        <w:t xml:space="preserve">   dwellings    </w:t>
      </w:r>
      <w:r>
        <w:t xml:space="preserve">   elders    </w:t>
      </w:r>
      <w:r>
        <w:t xml:space="preserve">   elsewhere    </w:t>
      </w:r>
      <w:r>
        <w:t xml:space="preserve">   feelings    </w:t>
      </w:r>
      <w:r>
        <w:t xml:space="preserve">   female    </w:t>
      </w:r>
      <w:r>
        <w:t xml:space="preserve">   fifty    </w:t>
      </w:r>
      <w:r>
        <w:t xml:space="preserve">   folder    </w:t>
      </w:r>
      <w:r>
        <w:t xml:space="preserve">   groupmates    </w:t>
      </w:r>
      <w:r>
        <w:t xml:space="preserve">   hair ribbons    </w:t>
      </w:r>
      <w:r>
        <w:t xml:space="preserve">   honor    </w:t>
      </w:r>
      <w:r>
        <w:t xml:space="preserve">   instructor    </w:t>
      </w:r>
      <w:r>
        <w:t xml:space="preserve">   intelligence    </w:t>
      </w:r>
      <w:r>
        <w:t xml:space="preserve">   jacket    </w:t>
      </w:r>
      <w:r>
        <w:t xml:space="preserve">   language    </w:t>
      </w:r>
      <w:r>
        <w:t xml:space="preserve">   mother    </w:t>
      </w:r>
      <w:r>
        <w:t xml:space="preserve">   naming    </w:t>
      </w:r>
      <w:r>
        <w:t xml:space="preserve">   nines    </w:t>
      </w:r>
      <w:r>
        <w:t xml:space="preserve">   nineteen    </w:t>
      </w:r>
      <w:r>
        <w:t xml:space="preserve">   observations    </w:t>
      </w:r>
      <w:r>
        <w:t xml:space="preserve">   pill    </w:t>
      </w:r>
      <w:r>
        <w:t xml:space="preserve">   pilot    </w:t>
      </w:r>
      <w:r>
        <w:t xml:space="preserve">   precision    </w:t>
      </w:r>
      <w:r>
        <w:t xml:space="preserve">   punishment    </w:t>
      </w:r>
      <w:r>
        <w:t xml:space="preserve">   puzzled    </w:t>
      </w:r>
      <w:r>
        <w:t xml:space="preserve">   receiver    </w:t>
      </w:r>
      <w:r>
        <w:t xml:space="preserve">   Receiver of Memory    </w:t>
      </w:r>
      <w:r>
        <w:t xml:space="preserve">   recreation    </w:t>
      </w:r>
      <w:r>
        <w:t xml:space="preserve">   ritual    </w:t>
      </w:r>
      <w:r>
        <w:t xml:space="preserve">   school    </w:t>
      </w:r>
      <w:r>
        <w:t xml:space="preserve">   selected    </w:t>
      </w:r>
      <w:r>
        <w:t xml:space="preserve">   sleep    </w:t>
      </w:r>
      <w:r>
        <w:t xml:space="preserve">   spouse    </w:t>
      </w:r>
      <w:r>
        <w:t xml:space="preserve">   stage    </w:t>
      </w:r>
      <w:r>
        <w:t xml:space="preserve">   trainig    </w:t>
      </w:r>
      <w:r>
        <w:t xml:space="preserve">   treatment    </w:t>
      </w:r>
      <w:r>
        <w:t xml:space="preserve">   tunic    </w:t>
      </w:r>
      <w:r>
        <w:t xml:space="preserve">   volunteer hours    </w:t>
      </w:r>
      <w:r>
        <w:t xml:space="preserve">   wand    </w:t>
      </w:r>
      <w:r>
        <w:t xml:space="preserve">   wanting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2021-10-11T19:05:15Z</dcterms:created>
  <dcterms:modified xsi:type="dcterms:W3CDTF">2021-10-11T19:05:15Z</dcterms:modified>
</cp:coreProperties>
</file>