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milder or less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stream of water flowing with great rapidity and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many curves, bends, or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gradation or variety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Without the faculty of reason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slaughter of a great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or showing extreme care about minute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beg urgently or piteously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or showing, or accompanied by anguish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Disposed or quick to fret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warning or reproof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or instance of isolating</w:t>
            </w:r>
          </w:p>
        </w:tc>
      </w:tr>
    </w:tbl>
    <w:p>
      <w:pPr>
        <w:pStyle w:val="WordBankMedium"/>
      </w:pPr>
      <w:r>
        <w:t xml:space="preserve">   Torrent    </w:t>
      </w:r>
      <w:r>
        <w:t xml:space="preserve">   Anguished    </w:t>
      </w:r>
      <w:r>
        <w:t xml:space="preserve">   Isolation    </w:t>
      </w:r>
      <w:r>
        <w:t xml:space="preserve">   Irrationally     </w:t>
      </w:r>
      <w:r>
        <w:t xml:space="preserve">   Fretful    </w:t>
      </w:r>
      <w:r>
        <w:t xml:space="preserve">   Assuage    </w:t>
      </w:r>
      <w:r>
        <w:t xml:space="preserve">   Hueless    </w:t>
      </w:r>
      <w:r>
        <w:t xml:space="preserve">   Admonition    </w:t>
      </w:r>
      <w:r>
        <w:t xml:space="preserve">   Sinuous    </w:t>
      </w:r>
      <w:r>
        <w:t xml:space="preserve">   Meticulous     </w:t>
      </w:r>
      <w:r>
        <w:t xml:space="preserve">   Imploring    </w:t>
      </w:r>
      <w:r>
        <w:t xml:space="preserve">   Carnage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2021-10-11T19:04:49Z</dcterms:created>
  <dcterms:modified xsi:type="dcterms:W3CDTF">2021-10-11T19:04:49Z</dcterms:modified>
</cp:coreProperties>
</file>