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adhering strictly to standards of ethics 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obscured with fine particles, as in water; clouded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carefully attentive to every small detail; painstaking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stay very near, often so as to watch closely or protectively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tending to be overly generous or lenient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or something that is troublesome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snorting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a part in or add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away or store in a place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or permanent release from planned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unhurried;slow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enough for the situation or need; 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around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pleasure, but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predominant or prevailing mood; a tendency or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vigorously enthusiastic or happy; high-spirited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nervously and restlessly</w:t>
            </w:r>
          </w:p>
        </w:tc>
      </w:tr>
    </w:tbl>
    <w:p>
      <w:pPr>
        <w:pStyle w:val="WordBankMedium"/>
      </w:pPr>
      <w:r>
        <w:t xml:space="preserve">   leisurly    </w:t>
      </w:r>
      <w:r>
        <w:t xml:space="preserve">   luxury    </w:t>
      </w:r>
      <w:r>
        <w:t xml:space="preserve">   bypass    </w:t>
      </w:r>
      <w:r>
        <w:t xml:space="preserve">   serene    </w:t>
      </w:r>
      <w:r>
        <w:t xml:space="preserve">   nuisance    </w:t>
      </w:r>
      <w:r>
        <w:t xml:space="preserve">   chortle    </w:t>
      </w:r>
      <w:r>
        <w:t xml:space="preserve">   contribute    </w:t>
      </w:r>
      <w:r>
        <w:t xml:space="preserve">   murky    </w:t>
      </w:r>
      <w:r>
        <w:t xml:space="preserve">   fidget    </w:t>
      </w:r>
      <w:r>
        <w:t xml:space="preserve">   stow    </w:t>
      </w:r>
      <w:r>
        <w:t xml:space="preserve">   throng    </w:t>
      </w:r>
      <w:r>
        <w:t xml:space="preserve">   indulgent    </w:t>
      </w:r>
      <w:r>
        <w:t xml:space="preserve">   reprieve    </w:t>
      </w:r>
      <w:r>
        <w:t xml:space="preserve">   hover    </w:t>
      </w:r>
      <w:r>
        <w:t xml:space="preserve">   exuberant    </w:t>
      </w:r>
      <w:r>
        <w:t xml:space="preserve">   meticulously    </w:t>
      </w:r>
      <w:r>
        <w:t xml:space="preserve">   disposition    </w:t>
      </w:r>
      <w:r>
        <w:t xml:space="preserve">   scrupulously    </w:t>
      </w:r>
      <w:r>
        <w:t xml:space="preserve">   buoyancy    </w:t>
      </w:r>
      <w:r>
        <w:t xml:space="preserve">   adequately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2021-10-11T19:04:51Z</dcterms:created>
  <dcterms:modified xsi:type="dcterms:W3CDTF">2021-10-11T19:04:51Z</dcterms:modified>
</cp:coreProperties>
</file>