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shrink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suffering,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boldly resisting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complex,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ability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calm,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from having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 together,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fixed, firm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 in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arouse curiousity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dark, 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2021-10-11T19:03:53Z</dcterms:created>
  <dcterms:modified xsi:type="dcterms:W3CDTF">2021-10-11T19:03:53Z</dcterms:modified>
</cp:coreProperties>
</file>