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state of full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for pumping and spraying liquids through a small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exposure to the chance of injury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established procedure for a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gentleness or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induce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greater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pass through every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calm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floor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let go or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many curves, bends, or turns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2021-10-11T19:03:55Z</dcterms:created>
  <dcterms:modified xsi:type="dcterms:W3CDTF">2021-10-11T19:03:55Z</dcterms:modified>
</cp:coreProperties>
</file>