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lady that Jonas helped bathe?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Jonas' dream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did Jonas notice a change to when he threw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Jonas, Asher, and Fiona all volunteered at the House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Jonas was sharing his feelings at dinner, how did he feel?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Father's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committee chose one's assignment?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Jonas'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Gabriel's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was worried about what ceremony?</w:t>
            </w:r>
          </w:p>
        </w:tc>
      </w:tr>
    </w:tbl>
    <w:p>
      <w:pPr>
        <w:pStyle w:val="WordBankMedium"/>
      </w:pPr>
      <w:r>
        <w:t xml:space="preserve">   Asher    </w:t>
      </w:r>
      <w:r>
        <w:t xml:space="preserve">   Nurturer    </w:t>
      </w:r>
      <w:r>
        <w:t xml:space="preserve">   Apprehensive    </w:t>
      </w:r>
      <w:r>
        <w:t xml:space="preserve">   Old    </w:t>
      </w:r>
      <w:r>
        <w:t xml:space="preserve">   Apple    </w:t>
      </w:r>
      <w:r>
        <w:t xml:space="preserve">   Hippo    </w:t>
      </w:r>
      <w:r>
        <w:t xml:space="preserve">   Twelve    </w:t>
      </w:r>
      <w:r>
        <w:t xml:space="preserve">   Larissa    </w:t>
      </w:r>
      <w:r>
        <w:t xml:space="preserve">   Elders    </w:t>
      </w:r>
      <w:r>
        <w:t xml:space="preserve">   Stirrings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2021-10-11T19:04:54Z</dcterms:created>
  <dcterms:modified xsi:type="dcterms:W3CDTF">2021-10-11T19:04:54Z</dcterms:modified>
</cp:coreProperties>
</file>