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Giver #2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Memory    </w:t>
      </w:r>
      <w:r>
        <w:t xml:space="preserve">   Bike    </w:t>
      </w:r>
      <w:r>
        <w:t xml:space="preserve">   Ceremony of Twelve    </w:t>
      </w:r>
      <w:r>
        <w:t xml:space="preserve">   Mother    </w:t>
      </w:r>
      <w:r>
        <w:t xml:space="preserve">   Father    </w:t>
      </w:r>
      <w:r>
        <w:t xml:space="preserve">   Color    </w:t>
      </w:r>
      <w:r>
        <w:t xml:space="preserve">   Community    </w:t>
      </w:r>
      <w:r>
        <w:t xml:space="preserve">   Lily    </w:t>
      </w:r>
      <w:r>
        <w:t xml:space="preserve">   Jonas    </w:t>
      </w:r>
      <w:r>
        <w:t xml:space="preserve">   Receiver    </w:t>
      </w:r>
      <w:r>
        <w:t xml:space="preserve">   Giver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 #2</dc:title>
  <dcterms:created xsi:type="dcterms:W3CDTF">2021-10-11T19:05:06Z</dcterms:created>
  <dcterms:modified xsi:type="dcterms:W3CDTF">2021-10-11T19:05:06Z</dcterms:modified>
</cp:coreProperties>
</file>