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RELEASE    </w:t>
      </w:r>
      <w:r>
        <w:t xml:space="preserve">   NEWCHILD    </w:t>
      </w:r>
      <w:r>
        <w:t xml:space="preserve">   MEMORY    </w:t>
      </w:r>
      <w:r>
        <w:t xml:space="preserve">   CAREER    </w:t>
      </w:r>
      <w:r>
        <w:t xml:space="preserve">   CEREMONY    </w:t>
      </w:r>
      <w:r>
        <w:t xml:space="preserve">   JOB    </w:t>
      </w:r>
      <w:r>
        <w:t xml:space="preserve">   BICYCLE    </w:t>
      </w:r>
      <w:r>
        <w:t xml:space="preserve">   TWELVE    </w:t>
      </w:r>
      <w:r>
        <w:t xml:space="preserve">   LOIS LOWRY    </w:t>
      </w:r>
      <w:r>
        <w:t xml:space="preserve">   COMMUNITY    </w:t>
      </w:r>
      <w:r>
        <w:t xml:space="preserve">   RECEIVER    </w:t>
      </w:r>
      <w:r>
        <w:t xml:space="preserve">   GIVER    </w:t>
      </w:r>
      <w:r>
        <w:t xml:space="preserve">   GABRIEL    </w:t>
      </w:r>
      <w:r>
        <w:t xml:space="preserve">   LILY    </w:t>
      </w:r>
      <w:r>
        <w:t xml:space="preserve">   FATHER    </w:t>
      </w:r>
      <w:r>
        <w:t xml:space="preserve">   MOTHER    </w:t>
      </w:r>
      <w:r>
        <w:t xml:space="preserve">   JONAS    </w:t>
      </w:r>
      <w:r>
        <w:t xml:space="preserve">   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2021-10-11T19:03:56Z</dcterms:created>
  <dcterms:modified xsi:type="dcterms:W3CDTF">2021-10-11T19:03:56Z</dcterms:modified>
</cp:coreProperties>
</file>