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Watching  the fighter planes streak across the horizon, the civilians felt a moment of _________ terror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nicer way to say someone died accidentally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feelings Jonas has for Fiona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memory that helped Jonas and Gabe hide in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baby that Jonas father brought home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feeling Jonas has a few days before the ceremony of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memories that helped Jonas during the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count, record, or list systematically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euphemisms for death in Jonas's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Jonas's family pledged to _______ Gabe once he was assigned to his new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2021-10-11T19:03:59Z</dcterms:created>
  <dcterms:modified xsi:type="dcterms:W3CDTF">2021-10-11T19:03:59Z</dcterms:modified>
</cp:coreProperties>
</file>