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happened in the ceremony of tens?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Jonas go after his training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age do you end volunteer hours?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age do you get a bike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fruit did Jonas throw and it changed colors?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age do you start volunteer hours?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long ago was Rosemary a receiver?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number is Jonas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do you get your ribbons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Stuffed toy does lily have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flew over the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job did Jonas get?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Jonas sisters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Jonas have to take after he had that dream about Jonas?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the main character?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</dc:title>
  <dcterms:created xsi:type="dcterms:W3CDTF">2021-10-11T19:04:58Z</dcterms:created>
  <dcterms:modified xsi:type="dcterms:W3CDTF">2021-10-11T19:04:58Z</dcterms:modified>
</cp:coreProperties>
</file>