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treatment for stirrings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Fiona's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chapter Jonas stopped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Lily's comfort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Ashers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Jonas's fathers name for the smaller twin in Chapter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Rosemary was allowed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memory did Jonas try giving Asher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Givers favourite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Jonas's first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failed receiver's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community went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Jonas's Fathers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2021-10-11T19:05:00Z</dcterms:created>
  <dcterms:modified xsi:type="dcterms:W3CDTF">2021-10-11T19:05:00Z</dcterms:modified>
</cp:coreProperties>
</file>