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pass into or through every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Hopeful and confident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 feeling or atmosphere so intense as to seem almost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slaughter of a large number of people a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person, thing, or circumstance causing inconvenience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Counsel, advice,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way that expresses urgent or piteous pleading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dependence of two or more people or things on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to be interested or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discipline, esp. by corporal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Excruciating or acute distress, suffering,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Voluntarily cease to keep or claim;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Quickness in learning and understanding; intelligence</w:t>
            </w:r>
          </w:p>
        </w:tc>
      </w:tr>
    </w:tbl>
    <w:p>
      <w:pPr>
        <w:pStyle w:val="WordBankLarge"/>
      </w:pPr>
      <w:r>
        <w:t xml:space="preserve">   Aptitude    </w:t>
      </w:r>
      <w:r>
        <w:t xml:space="preserve">   Apprehensive    </w:t>
      </w:r>
      <w:r>
        <w:t xml:space="preserve">   Anguish    </w:t>
      </w:r>
      <w:r>
        <w:t xml:space="preserve">   Chastise    </w:t>
      </w:r>
      <w:r>
        <w:t xml:space="preserve">   Intrigue    </w:t>
      </w:r>
      <w:r>
        <w:t xml:space="preserve">   Distraught    </w:t>
      </w:r>
      <w:r>
        <w:t xml:space="preserve">   Meticulously    </w:t>
      </w:r>
      <w:r>
        <w:t xml:space="preserve">   Permeated    </w:t>
      </w:r>
      <w:r>
        <w:t xml:space="preserve">   Carnage    </w:t>
      </w:r>
      <w:r>
        <w:t xml:space="preserve">   Excruciating    </w:t>
      </w:r>
      <w:r>
        <w:t xml:space="preserve">   Imploringly    </w:t>
      </w:r>
      <w:r>
        <w:t xml:space="preserve">   Admonition    </w:t>
      </w:r>
      <w:r>
        <w:t xml:space="preserve">   Interdependence    </w:t>
      </w:r>
      <w:r>
        <w:t xml:space="preserve">   Palpable    </w:t>
      </w:r>
      <w:r>
        <w:t xml:space="preserve">   Relinquished    </w:t>
      </w:r>
      <w:r>
        <w:t xml:space="preserve">   Nuisance    </w:t>
      </w:r>
      <w:r>
        <w:t xml:space="preserve">   Optimistic    </w:t>
      </w:r>
      <w:r>
        <w:t xml:space="preserve">   Reluctantly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2021-10-11T19:05:05Z</dcterms:created>
  <dcterms:modified xsi:type="dcterms:W3CDTF">2021-10-11T19:05:05Z</dcterms:modified>
</cp:coreProperties>
</file>