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break the rules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power to influence a persons behavior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laws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Jonas was given his, at the Ceremony of Twelve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the third transgression ,you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citizen,people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command, or instruct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leadership , administration ,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something is permitted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2021-10-11T19:04:04Z</dcterms:created>
  <dcterms:modified xsi:type="dcterms:W3CDTF">2021-10-11T19:04:04Z</dcterms:modified>
</cp:coreProperties>
</file>