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Giver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Every color.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Jonas' new job.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What the Giver gives to Jonas.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Overtime Jonas will have different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Jonas sees Fiona's hair as what color?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Also known as a hippo.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all people in the area feel.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The baby.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What the old man now calls himself.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Fiona's job?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felt warm on Jonas' skin.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happens to old people and babies.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Jonas sees what when he looks at the apple?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hurts Jonas' skin?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Giver</dc:title>
  <dcterms:created xsi:type="dcterms:W3CDTF">2021-10-11T19:05:16Z</dcterms:created>
  <dcterms:modified xsi:type="dcterms:W3CDTF">2021-10-11T19:05:16Z</dcterms:modified>
</cp:coreProperties>
</file>