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unexpected good luck.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Confusion resulting from failure to understand.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Verbal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Totally perplexed and mixed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Excessively aware of your appearance or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Mentally upset over possible misfortune or danger.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irritated or annoyed.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deep regret, usually for some misdeed.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or seriously thoughtful.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feel better.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agitated.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Naughtily or annoyingly playful.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feelings of embarrassment.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deal with, especially causing pain or embarrassment.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Boldly resisting authority or an opposing force.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2021-10-11T19:04:10Z</dcterms:created>
  <dcterms:modified xsi:type="dcterms:W3CDTF">2021-10-11T19:04:10Z</dcterms:modified>
</cp:coreProperties>
</file>