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Jonas'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Jonas' job in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givers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 runs away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color Jonas sees?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weeks did Rosemary remain the receiver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do children get their life assignments?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Jonas' father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givers favorite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has to take these each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2021-10-11T19:04:15Z</dcterms:created>
  <dcterms:modified xsi:type="dcterms:W3CDTF">2021-10-11T19:04:15Z</dcterms:modified>
</cp:coreProperties>
</file>