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ASSIGNMENT    </w:t>
      </w:r>
      <w:r>
        <w:t xml:space="preserve">   COMMUNITY    </w:t>
      </w:r>
      <w:r>
        <w:t xml:space="preserve">   RAINBOW    </w:t>
      </w:r>
      <w:r>
        <w:t xml:space="preserve">   HAIR    </w:t>
      </w:r>
      <w:r>
        <w:t xml:space="preserve">   COLORLESS    </w:t>
      </w:r>
      <w:r>
        <w:t xml:space="preserve">   CONTROL    </w:t>
      </w:r>
      <w:r>
        <w:t xml:space="preserve">   CLIMATE    </w:t>
      </w:r>
      <w:r>
        <w:t xml:space="preserve">   SLEDDING    </w:t>
      </w:r>
      <w:r>
        <w:t xml:space="preserve">   MEMORY    </w:t>
      </w:r>
      <w:r>
        <w:t xml:space="preserve">   SNOW    </w:t>
      </w:r>
      <w:r>
        <w:t xml:space="preserve">   APPLE    </w:t>
      </w:r>
      <w:r>
        <w:t xml:space="preserve">   ROSEMARY    </w:t>
      </w:r>
      <w:r>
        <w:t xml:space="preserve">   CALEB    </w:t>
      </w:r>
      <w:r>
        <w:t xml:space="preserve">   ELDER    </w:t>
      </w:r>
      <w:r>
        <w:t xml:space="preserve">   CHIEF    </w:t>
      </w:r>
      <w:r>
        <w:t xml:space="preserve">   FIONA    </w:t>
      </w:r>
      <w:r>
        <w:t xml:space="preserve">   LILY    </w:t>
      </w:r>
      <w:r>
        <w:t xml:space="preserve">   GABRIEL    </w:t>
      </w:r>
      <w:r>
        <w:t xml:space="preserve">   ASHER    </w:t>
      </w:r>
      <w:r>
        <w:t xml:space="preserve">   GIVER    </w:t>
      </w:r>
      <w:r>
        <w:t xml:space="preserve">   JONAS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2021-10-11T19:04:11Z</dcterms:created>
  <dcterms:modified xsi:type="dcterms:W3CDTF">2021-10-11T19:04:11Z</dcterms:modified>
</cp:coreProperties>
</file>