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lily    </w:t>
      </w:r>
      <w:r>
        <w:t xml:space="preserve">   asher    </w:t>
      </w:r>
      <w:r>
        <w:t xml:space="preserve">   feelings    </w:t>
      </w:r>
      <w:r>
        <w:t xml:space="preserve">   apple    </w:t>
      </w:r>
      <w:r>
        <w:t xml:space="preserve">   gabe    </w:t>
      </w:r>
      <w:r>
        <w:t xml:space="preserve">   community    </w:t>
      </w:r>
      <w:r>
        <w:t xml:space="preserve">   sameness    </w:t>
      </w:r>
      <w:r>
        <w:t xml:space="preserve">   colors    </w:t>
      </w:r>
      <w:r>
        <w:t xml:space="preserve">   Mother    </w:t>
      </w:r>
      <w:r>
        <w:t xml:space="preserve">   Father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2021-10-11T19:04:14Z</dcterms:created>
  <dcterms:modified xsi:type="dcterms:W3CDTF">2021-10-11T19:04:14Z</dcterms:modified>
</cp:coreProperties>
</file>