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Ceremony    </w:t>
      </w:r>
      <w:r>
        <w:t xml:space="preserve">   Release    </w:t>
      </w:r>
      <w:r>
        <w:t xml:space="preserve">   UFO    </w:t>
      </w:r>
      <w:r>
        <w:t xml:space="preserve">   Bicycle    </w:t>
      </w:r>
      <w:r>
        <w:t xml:space="preserve">   Elders    </w:t>
      </w:r>
      <w:r>
        <w:t xml:space="preserve">   Memories    </w:t>
      </w:r>
      <w:r>
        <w:t xml:space="preserve">   Giver    </w:t>
      </w:r>
      <w:r>
        <w:t xml:space="preserve">   Asher    </w:t>
      </w:r>
      <w:r>
        <w:t xml:space="preserve">   Gabrielle    </w:t>
      </w:r>
      <w:r>
        <w:t xml:space="preserve">   Jonas    </w:t>
      </w:r>
      <w:r>
        <w:t xml:space="preserve">   teamwork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2021-10-11T19:04:16Z</dcterms:created>
  <dcterms:modified xsi:type="dcterms:W3CDTF">2021-10-11T19:04:16Z</dcterms:modified>
</cp:coreProperties>
</file>