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haphazard    </w:t>
      </w:r>
      <w:r>
        <w:t xml:space="preserve">   vigilant    </w:t>
      </w:r>
      <w:r>
        <w:t xml:space="preserve">   hone    </w:t>
      </w:r>
      <w:r>
        <w:t xml:space="preserve">   languid    </w:t>
      </w:r>
      <w:r>
        <w:t xml:space="preserve">   capacity    </w:t>
      </w:r>
      <w:r>
        <w:t xml:space="preserve">   secretly    </w:t>
      </w:r>
      <w:r>
        <w:t xml:space="preserve">   sarcastic    </w:t>
      </w:r>
      <w:r>
        <w:t xml:space="preserve">   imploringly    </w:t>
      </w:r>
      <w:r>
        <w:t xml:space="preserve">   luminous    </w:t>
      </w:r>
      <w:r>
        <w:t xml:space="preserve">   cautiously    </w:t>
      </w:r>
      <w:r>
        <w:t xml:space="preserve">   expertise    </w:t>
      </w:r>
      <w:r>
        <w:t xml:space="preserve">   permeated    </w:t>
      </w:r>
      <w:r>
        <w:t xml:space="preserve">   scattered    </w:t>
      </w:r>
      <w:r>
        <w:t xml:space="preserve">   exasperation    </w:t>
      </w:r>
      <w:r>
        <w:t xml:space="preserve">   unanimous    </w:t>
      </w:r>
      <w:r>
        <w:t xml:space="preserve">   jaunty    </w:t>
      </w:r>
      <w:r>
        <w:t xml:space="preserve">   retroactive    </w:t>
      </w:r>
      <w:r>
        <w:t xml:space="preserve">   acquisition    </w:t>
      </w:r>
      <w:r>
        <w:t xml:space="preserve">   meticulously    </w:t>
      </w:r>
      <w:r>
        <w:t xml:space="preserve">   transgressions    </w:t>
      </w:r>
      <w:r>
        <w:t xml:space="preserve">   ritual    </w:t>
      </w:r>
      <w:r>
        <w:t xml:space="preserve">   serene    </w:t>
      </w:r>
      <w:r>
        <w:t xml:space="preserve">   chastise    </w:t>
      </w:r>
      <w:r>
        <w:t xml:space="preserve">   adherence    </w:t>
      </w:r>
      <w:r>
        <w:t xml:space="preserve">   disposition    </w:t>
      </w:r>
      <w:r>
        <w:t xml:space="preserve">   personality    </w:t>
      </w:r>
      <w:r>
        <w:t xml:space="preserve">   intrigue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2021-10-11T19:03:36Z</dcterms:created>
  <dcterms:modified xsi:type="dcterms:W3CDTF">2021-10-11T19:03:36Z</dcterms:modified>
</cp:coreProperties>
</file>