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Elders    </w:t>
      </w:r>
      <w:r>
        <w:t xml:space="preserve">   Bike    </w:t>
      </w:r>
      <w:r>
        <w:t xml:space="preserve">   Sameness    </w:t>
      </w:r>
      <w:r>
        <w:t xml:space="preserve">   Release    </w:t>
      </w:r>
      <w:r>
        <w:t xml:space="preserve">   Gabe    </w:t>
      </w:r>
      <w:r>
        <w:t xml:space="preserve">   Asher    </w:t>
      </w:r>
      <w:r>
        <w:t xml:space="preserve">   Fiona    </w:t>
      </w:r>
      <w:r>
        <w:t xml:space="preserve">   Jonas    </w:t>
      </w:r>
      <w:r>
        <w:t xml:space="preserve">   Receiver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2021-10-11T19:03:39Z</dcterms:created>
  <dcterms:modified xsi:type="dcterms:W3CDTF">2021-10-11T19:03:39Z</dcterms:modified>
</cp:coreProperties>
</file>