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upset and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attention to detail; very careful and precise.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smaller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or tendency to float in water or air or some other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great excitement or strong emotion; rousing.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 fluid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won the Newberry Medal in 1994 and was written by Lois Lowry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in the book "The Giver."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2021-10-11T19:03:20Z</dcterms:created>
  <dcterms:modified xsi:type="dcterms:W3CDTF">2021-10-11T19:03:20Z</dcterms:modified>
</cp:coreProperties>
</file>