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dying man asks for in the memory of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Jonas to trying to escape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emotion does Jonas get from the Giver's favorite memory?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Jonas see when he sees beyond?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use for transportation?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Jonas finds at the hill?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newchild that has restless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known as their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objects does the Giver have to hide from his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does Jonas mistake for a plane?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2021-10-11T19:03:22Z</dcterms:created>
  <dcterms:modified xsi:type="dcterms:W3CDTF">2021-10-11T19:03:22Z</dcterms:modified>
</cp:coreProperties>
</file>