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beyond    </w:t>
      </w:r>
      <w:r>
        <w:t xml:space="preserve">   courage    </w:t>
      </w:r>
      <w:r>
        <w:t xml:space="preserve">   memory    </w:t>
      </w:r>
      <w:r>
        <w:t xml:space="preserve">   elder    </w:t>
      </w:r>
      <w:r>
        <w:t xml:space="preserve">   houseoftheold    </w:t>
      </w:r>
      <w:r>
        <w:t xml:space="preserve">   snack    </w:t>
      </w:r>
      <w:r>
        <w:t xml:space="preserve">   Gabriel    </w:t>
      </w:r>
      <w:r>
        <w:t xml:space="preserve">   naming    </w:t>
      </w:r>
      <w:r>
        <w:t xml:space="preserve">   treatment    </w:t>
      </w:r>
      <w:r>
        <w:t xml:space="preserve">   Lily    </w:t>
      </w:r>
      <w:r>
        <w:t xml:space="preserve">   ceremony    </w:t>
      </w:r>
      <w:r>
        <w:t xml:space="preserve">   Apple    </w:t>
      </w:r>
      <w:r>
        <w:t xml:space="preserve">   Rosemary    </w:t>
      </w:r>
      <w:r>
        <w:t xml:space="preserve">   Jonas    </w:t>
      </w:r>
      <w:r>
        <w:t xml:space="preserve">   The Giver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2021-10-11T19:03:41Z</dcterms:created>
  <dcterms:modified xsi:type="dcterms:W3CDTF">2021-10-11T19:03:41Z</dcterms:modified>
</cp:coreProperties>
</file>