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p>
      <w:pPr>
        <w:pStyle w:val="Questions"/>
      </w:pPr>
      <w:r>
        <w:t xml:space="preserve">1. FNILESGE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PLPAE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APEL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CUISM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RVIGE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RHTMHIREOTB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WAR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DTFENIEFR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RSAHE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DOCOLDHHI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URTERUNR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TLEVEW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ESSEANSM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GRILAEB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ISPLL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RYMEOM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LORCO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MRACITSHS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FIOAN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IANITLCED TNWI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2021-10-11T19:04:18Z</dcterms:created>
  <dcterms:modified xsi:type="dcterms:W3CDTF">2021-10-11T19:04:18Z</dcterms:modified>
</cp:coreProperties>
</file>