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anxious or fearful of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your goal towards a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very quiet and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piece of clothing Jonas took off to receive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improve the quality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swiftly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 the same thing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counted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devoted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checked and kept a certain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deeply consider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very non descriptive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distracted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 vague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be able to change </w:t>
            </w:r>
          </w:p>
        </w:tc>
      </w:tr>
    </w:tbl>
    <w:p>
      <w:pPr>
        <w:pStyle w:val="WordBankMedium"/>
      </w:pPr>
      <w:r>
        <w:t xml:space="preserve">   Tunic    </w:t>
      </w:r>
      <w:r>
        <w:t xml:space="preserve">   Chastise    </w:t>
      </w:r>
      <w:r>
        <w:t xml:space="preserve">   Vague    </w:t>
      </w:r>
      <w:r>
        <w:t xml:space="preserve">   Regulated     </w:t>
      </w:r>
      <w:r>
        <w:t xml:space="preserve">   serene    </w:t>
      </w:r>
      <w:r>
        <w:t xml:space="preserve">   Nondescript    </w:t>
      </w:r>
      <w:r>
        <w:t xml:space="preserve">   Recounted    </w:t>
      </w:r>
      <w:r>
        <w:t xml:space="preserve">   Unison    </w:t>
      </w:r>
      <w:r>
        <w:t xml:space="preserve">   Distraught     </w:t>
      </w:r>
      <w:r>
        <w:t xml:space="preserve">   Aspiring    </w:t>
      </w:r>
      <w:r>
        <w:t xml:space="preserve">   Palpable     </w:t>
      </w:r>
      <w:r>
        <w:t xml:space="preserve">   Apprehensive     </w:t>
      </w:r>
      <w:r>
        <w:t xml:space="preserve">   Pondered    </w:t>
      </w:r>
      <w:r>
        <w:t xml:space="preserve">   Prominent     </w:t>
      </w:r>
      <w:r>
        <w:t xml:space="preserve">   Adherence     </w:t>
      </w:r>
      <w:r>
        <w:t xml:space="preserve">   Remorse     </w:t>
      </w:r>
      <w:r>
        <w:t xml:space="preserve">   Bewildered     </w:t>
      </w:r>
      <w:r>
        <w:t xml:space="preserve">   Invariably     </w:t>
      </w:r>
      <w:r>
        <w:t xml:space="preserve">   Hasten    </w:t>
      </w:r>
      <w:r>
        <w:t xml:space="preserve">   Enhance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2021-10-11T19:03:29Z</dcterms:created>
  <dcterms:modified xsi:type="dcterms:W3CDTF">2021-10-11T19:03:29Z</dcterms:modified>
</cp:coreProperties>
</file>