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nurturer    </w:t>
      </w:r>
      <w:r>
        <w:t xml:space="preserve">   ceremony    </w:t>
      </w:r>
      <w:r>
        <w:t xml:space="preserve">   elder    </w:t>
      </w:r>
      <w:r>
        <w:t xml:space="preserve">   released    </w:t>
      </w:r>
      <w:r>
        <w:t xml:space="preserve">   annex    </w:t>
      </w:r>
      <w:r>
        <w:t xml:space="preserve">   giver    </w:t>
      </w:r>
      <w:r>
        <w:t xml:space="preserve">   memory    </w:t>
      </w:r>
      <w:r>
        <w:t xml:space="preserve">   receiver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2021-10-11T19:03:35Z</dcterms:created>
  <dcterms:modified xsi:type="dcterms:W3CDTF">2021-10-11T19:03:35Z</dcterms:modified>
</cp:coreProperties>
</file>