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Caring or doing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Talent or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Rude in speech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 or lecture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that are difficult to analyzed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regretful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Breaking a law or violating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Out-of-date 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call earnestly or beg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 feeling or atmosphere that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do something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comfort or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Sarcastic or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encourage or inspirit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fearful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 or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take care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ease or relieve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2021-10-11T19:03:36Z</dcterms:created>
  <dcterms:modified xsi:type="dcterms:W3CDTF">2021-10-11T19:03:36Z</dcterms:modified>
</cp:coreProperties>
</file>