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stirrings    </w:t>
      </w:r>
      <w:r>
        <w:t xml:space="preserve">   tunic    </w:t>
      </w:r>
      <w:r>
        <w:t xml:space="preserve">   House of the Old    </w:t>
      </w:r>
      <w:r>
        <w:t xml:space="preserve">   twins    </w:t>
      </w:r>
      <w:r>
        <w:t xml:space="preserve">   release    </w:t>
      </w:r>
      <w:r>
        <w:t xml:space="preserve">   Ceremony of Twelve    </w:t>
      </w:r>
      <w:r>
        <w:t xml:space="preserve">   memories    </w:t>
      </w:r>
      <w:r>
        <w:t xml:space="preserve">   The Giver    </w:t>
      </w:r>
      <w:r>
        <w:t xml:space="preserve">   receiver    </w:t>
      </w:r>
      <w:r>
        <w:t xml:space="preserve">   red    </w:t>
      </w:r>
      <w:r>
        <w:t xml:space="preserve">   assignments    </w:t>
      </w:r>
      <w:r>
        <w:t xml:space="preserve">   Jonas    </w:t>
      </w:r>
      <w:r>
        <w:t xml:space="preserve">   birthmother    </w:t>
      </w:r>
      <w:r>
        <w:t xml:space="preserve">   sled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2021-10-11T19:03:51Z</dcterms:created>
  <dcterms:modified xsi:type="dcterms:W3CDTF">2021-10-11T19:03:51Z</dcterms:modified>
</cp:coreProperties>
</file>