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Jonas and his family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baby that Jonas' father brings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Punishment for committing a crime in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Ceremony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dreams that Jonas has; the reason that he has to take the pills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dishonorable job in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age when children get bikes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Jonas' little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Jonas' father's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feeling Jonas gets when he receives a bad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the rest of the community sees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thing Jonas sees before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way someone can leave the community;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memory that Jonas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Jonas' mentor when he becomes the Receiver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2021-10-11T19:03:38Z</dcterms:created>
  <dcterms:modified xsi:type="dcterms:W3CDTF">2021-10-11T19:03:38Z</dcterms:modified>
</cp:coreProperties>
</file>