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result of puberty that causes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children in family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 was able too see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boy who drowns in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Fiona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Rank when you get bike's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routine, or formal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when you break a rule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color Jonas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Gabriel's comfort object?</w:t>
            </w:r>
          </w:p>
        </w:tc>
      </w:tr>
    </w:tbl>
    <w:p>
      <w:pPr>
        <w:pStyle w:val="WordBankMedium"/>
      </w:pPr>
      <w:r>
        <w:t xml:space="preserve">   Caleb    </w:t>
      </w:r>
      <w:r>
        <w:t xml:space="preserve">   Nine    </w:t>
      </w:r>
      <w:r>
        <w:t xml:space="preserve">   Two    </w:t>
      </w:r>
      <w:r>
        <w:t xml:space="preserve">   Elephant    </w:t>
      </w:r>
      <w:r>
        <w:t xml:space="preserve">   Release    </w:t>
      </w:r>
      <w:r>
        <w:t xml:space="preserve">   Beyond    </w:t>
      </w:r>
      <w:r>
        <w:t xml:space="preserve">   Red    </w:t>
      </w:r>
      <w:r>
        <w:t xml:space="preserve">   Houseoftheold    </w:t>
      </w:r>
      <w:r>
        <w:t xml:space="preserve">   Elsewhere    </w:t>
      </w:r>
      <w:r>
        <w:t xml:space="preserve">   Stirrings    </w:t>
      </w:r>
      <w:r>
        <w:t xml:space="preserve">   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2021-10-11T19:03:43Z</dcterms:created>
  <dcterms:modified xsi:type="dcterms:W3CDTF">2021-10-11T19:03:43Z</dcterms:modified>
</cp:coreProperties>
</file>