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Giver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Jonas Escapes to This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Jonas's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Jonas Walks by This All the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Wisest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Loves Her Comfort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Caretaker of the 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Prize When You Turn Nine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Baby Visitor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Author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Rosemary Signed up for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Jonas Thinks He Hears This (At the End of the Book)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Lily Wears These in Her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Jonas Receives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Community Families are Missing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"Boss" of the Elders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Makes the Pain go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Giver Has Many of These on His Walls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is Where Jonas Goes for His Training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Jonas's First Memory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Giver </dc:title>
  <dcterms:created xsi:type="dcterms:W3CDTF">2021-10-11T19:03:45Z</dcterms:created>
  <dcterms:modified xsi:type="dcterms:W3CDTF">2021-10-11T19:03:45Z</dcterms:modified>
</cp:coreProperties>
</file>