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Jonas's father's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transferred from Giver to Giver?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Jonas use to avoid injections?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Jonas's best girl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Jonas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errors can you make before punishment?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baby that comes into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baby's comfort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Chief Elder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the last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last rule of being a Giver say you can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children receive when the become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color Jonas sees?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2021-10-11T19:03:47Z</dcterms:created>
  <dcterms:modified xsi:type="dcterms:W3CDTF">2021-10-11T19:03:47Z</dcterms:modified>
</cp:coreProperties>
</file>