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Bicycle    </w:t>
      </w:r>
      <w:r>
        <w:t xml:space="preserve">   Color    </w:t>
      </w:r>
      <w:r>
        <w:t xml:space="preserve">   Community    </w:t>
      </w:r>
      <w:r>
        <w:t xml:space="preserve">   Death    </w:t>
      </w:r>
      <w:r>
        <w:t xml:space="preserve">   Elders    </w:t>
      </w:r>
      <w:r>
        <w:t xml:space="preserve">   Elephant    </w:t>
      </w:r>
      <w:r>
        <w:t xml:space="preserve">   Feelings    </w:t>
      </w:r>
      <w:r>
        <w:t xml:space="preserve">   Fiona    </w:t>
      </w:r>
      <w:r>
        <w:t xml:space="preserve">   Gabriel    </w:t>
      </w:r>
      <w:r>
        <w:t xml:space="preserve">   Jonas    </w:t>
      </w:r>
      <w:r>
        <w:t xml:space="preserve">   Lois    </w:t>
      </w:r>
      <w:r>
        <w:t xml:space="preserve">   Lowry    </w:t>
      </w:r>
      <w:r>
        <w:t xml:space="preserve">   Memories    </w:t>
      </w:r>
      <w:r>
        <w:t xml:space="preserve">   Nurturer    </w:t>
      </w:r>
      <w:r>
        <w:t xml:space="preserve">   Pill    </w:t>
      </w:r>
      <w:r>
        <w:t xml:space="preserve">   Pilot    </w:t>
      </w:r>
      <w:r>
        <w:t xml:space="preserve">   Receiver    </w:t>
      </w:r>
      <w:r>
        <w:t xml:space="preserve">   Rosemary    </w:t>
      </w:r>
      <w:r>
        <w:t xml:space="preserve">   Sled    </w:t>
      </w:r>
      <w:r>
        <w:t xml:space="preserve">   Stirrings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2021-10-11T19:03:53Z</dcterms:created>
  <dcterms:modified xsi:type="dcterms:W3CDTF">2021-10-11T19:03:53Z</dcterms:modified>
</cp:coreProperties>
</file>