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and Gabriel nearly freeze because of the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ceremony of nine, the children receive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Jonas, the Giver, and Gabriel have ______ colored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Jonas's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Jonas's little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baby's name that lives with Jonas and his family?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 is assigned to be the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girl who failed at the Receiver ten years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get released, it means they are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caretaker of the old?</w:t>
            </w:r>
          </w:p>
        </w:tc>
      </w:tr>
    </w:tbl>
    <w:p>
      <w:pPr>
        <w:pStyle w:val="WordBankSmall"/>
      </w:pPr>
      <w:r>
        <w:t xml:space="preserve">   Receiver    </w:t>
      </w:r>
      <w:r>
        <w:t xml:space="preserve">   Gabriel    </w:t>
      </w:r>
      <w:r>
        <w:t xml:space="preserve">   Rosemary    </w:t>
      </w:r>
      <w:r>
        <w:t xml:space="preserve">   Killed    </w:t>
      </w:r>
      <w:r>
        <w:t xml:space="preserve">   Asher    </w:t>
      </w:r>
      <w:r>
        <w:t xml:space="preserve">   Fiona    </w:t>
      </w:r>
      <w:r>
        <w:t xml:space="preserve">   Blue    </w:t>
      </w:r>
      <w:r>
        <w:t xml:space="preserve">   Lily    </w:t>
      </w:r>
      <w:r>
        <w:t xml:space="preserve">   Bike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2021-10-11T19:03:49Z</dcterms:created>
  <dcterms:modified xsi:type="dcterms:W3CDTF">2021-10-11T19:03:49Z</dcterms:modified>
</cp:coreProperties>
</file>