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Jonas get training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authors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what age is the last ceremony?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Gabriel's comfort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feeling Jonas has for Fiona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what age do you receive a bike?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Jonas's birth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the baby given to Jonas's family unit?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first colour Jonas saw?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receiver had many of these in his dwelling?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Short hair symbolizes this?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assignment is not honourable?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Lily's comfort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givers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Caretaker of the old was given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children are allowed in each family unit?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in the community have never felt this before?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Jonas' father's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happens when you break the rules three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Jonas's best 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2022-09-03T14:48:33Z</dcterms:created>
  <dcterms:modified xsi:type="dcterms:W3CDTF">2022-09-03T14:48:33Z</dcterms:modified>
</cp:coreProperties>
</file>