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accumulate stuff when you don't really need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about emotions in the evening was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commits a crime against the community, they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Lily's jacket was special because it had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Jonas' emotion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looks after the emotional and physical needs of someone else is a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Jonas felt before the Ceremony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 and Lily live in a family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work without the expectation of pay is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were discussed at the morning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children find out about their job, it is called an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Asher had a tendency to misuse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reprimand someone for poor behaviour is called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2021-10-11T19:03:57Z</dcterms:created>
  <dcterms:modified xsi:type="dcterms:W3CDTF">2021-10-11T19:03:57Z</dcterms:modified>
</cp:coreProperties>
</file>