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The Giver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so intense as to seem almost tangible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feeble sound expressive of fear, pain, or discontent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happening in the opposite way to what is expected, causing amusement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 disobediance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provides funds for an activity or person carrying it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finding your way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rude and mocking remarks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fearful that something bad will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devotion to and vigorous support for one's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flatter to persuade someone to do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Giver Answer Key</dc:title>
  <dcterms:created xsi:type="dcterms:W3CDTF">2021-10-10T23:46:30Z</dcterms:created>
  <dcterms:modified xsi:type="dcterms:W3CDTF">2021-10-10T23:46:30Z</dcterms:modified>
</cp:coreProperties>
</file>