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Assignment    </w:t>
      </w:r>
      <w:r>
        <w:t xml:space="preserve">   Newchild    </w:t>
      </w:r>
      <w:r>
        <w:t xml:space="preserve">   Transgression    </w:t>
      </w:r>
      <w:r>
        <w:t xml:space="preserve">   Release    </w:t>
      </w:r>
      <w:r>
        <w:t xml:space="preserve">   Stirrings    </w:t>
      </w:r>
      <w:r>
        <w:t xml:space="preserve">   Fiona    </w:t>
      </w:r>
      <w:r>
        <w:t xml:space="preserve">   Dream Telling    </w:t>
      </w:r>
      <w:r>
        <w:t xml:space="preserve">   Nurturer    </w:t>
      </w:r>
      <w:r>
        <w:t xml:space="preserve">   Palpable    </w:t>
      </w:r>
      <w:r>
        <w:t xml:space="preserve">   Ceremony of Twelve    </w:t>
      </w:r>
      <w:r>
        <w:t xml:space="preserve">   Apprehension    </w:t>
      </w:r>
      <w:r>
        <w:t xml:space="preserve">   Asher    </w:t>
      </w:r>
      <w:r>
        <w:t xml:space="preserve">   Apple    </w:t>
      </w:r>
      <w:r>
        <w:t xml:space="preserve">   House of the Old    </w:t>
      </w:r>
      <w:r>
        <w:t xml:space="preserve">   Lily    </w:t>
      </w:r>
      <w:r>
        <w:t xml:space="preserve">   Gabe    </w:t>
      </w:r>
      <w:r>
        <w:t xml:space="preserve">   Elders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CHs 1-7</dc:title>
  <dcterms:created xsi:type="dcterms:W3CDTF">2021-10-11T19:05:16Z</dcterms:created>
  <dcterms:modified xsi:type="dcterms:W3CDTF">2021-10-11T19:05:16Z</dcterms:modified>
</cp:coreProperties>
</file>