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Ch.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ability, innate of acquired capacity for something,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declaration a person is guility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violating a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uneasy or 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queasy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adhering, steady, devotion, support, or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ideal place or state, a visionary system of political social perfection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Ch. 1-4</dc:title>
  <dcterms:created xsi:type="dcterms:W3CDTF">2021-10-11T19:04:25Z</dcterms:created>
  <dcterms:modified xsi:type="dcterms:W3CDTF">2021-10-11T19:04:25Z</dcterms:modified>
</cp:coreProperties>
</file>